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1575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Кудрявцева Б.Н.,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Кудрявцева Богдана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Кудрявцев Б.Н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час. 27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Кудрявцев Б.Н.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Кудрявцева Б.Н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Кудрявцев Б.Н. 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час. 27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14 по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Кудрявцев Б.Н.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 к административной ответственности </w:t>
      </w:r>
      <w:r>
        <w:rPr>
          <w:rStyle w:val="cat-UserDefinedgrp-38rplc-3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видео-запись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Кудрявцева Б.Н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Кудрявцева Б.Н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Кудрявцева Богдана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</w:t>
      </w:r>
      <w:r>
        <w:rPr>
          <w:rFonts w:ascii="Times New Roman" w:eastAsia="Times New Roman" w:hAnsi="Times New Roman" w:cs="Times New Roman"/>
          <w:sz w:val="16"/>
          <w:szCs w:val="16"/>
        </w:rPr>
        <w:t>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1575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18"/>
          <w:szCs w:val="18"/>
        </w:rPr>
        <w:t>платежа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03100643000000018700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РКЦ Ханты-Мансийск; БИК 007162163; ОКТМО 718 76000; ИНН 860 101 0390; КПП 860 101 001; КБК 18811601123010001140; </w:t>
      </w:r>
      <w:r>
        <w:rPr>
          <w:rFonts w:ascii="Times New Roman" w:eastAsia="Times New Roman" w:hAnsi="Times New Roman" w:cs="Times New Roman"/>
          <w:sz w:val="18"/>
          <w:szCs w:val="18"/>
        </w:rPr>
        <w:t>кор</w:t>
      </w:r>
      <w:r>
        <w:rPr>
          <w:rFonts w:ascii="Times New Roman" w:eastAsia="Times New Roman" w:hAnsi="Times New Roman" w:cs="Times New Roman"/>
          <w:sz w:val="18"/>
          <w:szCs w:val="18"/>
        </w:rPr>
        <w:t>. /</w:t>
      </w:r>
      <w:r>
        <w:rPr>
          <w:rFonts w:ascii="Times New Roman" w:eastAsia="Times New Roman" w:hAnsi="Times New Roman" w:cs="Times New Roman"/>
          <w:sz w:val="18"/>
          <w:szCs w:val="18"/>
        </w:rPr>
        <w:t>сч</w:t>
      </w:r>
      <w:r>
        <w:rPr>
          <w:rFonts w:ascii="Times New Roman" w:eastAsia="Times New Roman" w:hAnsi="Times New Roman" w:cs="Times New Roman"/>
          <w:sz w:val="18"/>
          <w:szCs w:val="18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);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188104862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03200</w:t>
      </w:r>
      <w:r>
        <w:rPr>
          <w:rFonts w:ascii="Times New Roman" w:eastAsia="Times New Roman" w:hAnsi="Times New Roman" w:cs="Times New Roman"/>
          <w:sz w:val="18"/>
          <w:szCs w:val="18"/>
        </w:rPr>
        <w:t>14761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9673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8rplc-38">
    <w:name w:val="cat-UserDefined grp-3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B3B8-1481-4701-9A8B-44F77F9E97A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